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0913024762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0412365400285002172520113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